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2600" w14:textId="64EAFAF6" w:rsidR="000C2419" w:rsidRDefault="007D2682">
      <w:proofErr w:type="spellStart"/>
      <w:r>
        <w:t>Zaključen</w:t>
      </w:r>
      <w:proofErr w:type="spellEnd"/>
      <w:r>
        <w:t xml:space="preserve"> dana _____</w:t>
      </w:r>
      <w:r w:rsidR="00DF1974">
        <w:t>___ 2025.</w:t>
      </w:r>
      <w:r>
        <w:t xml:space="preserve"> </w:t>
      </w:r>
      <w:proofErr w:type="spellStart"/>
      <w:r>
        <w:t>godine</w:t>
      </w:r>
      <w:proofErr w:type="spellEnd"/>
      <w:r>
        <w:t xml:space="preserve"> u </w:t>
      </w:r>
      <w:proofErr w:type="spellStart"/>
      <w:r w:rsidR="00DF1974">
        <w:t>Kragujevcu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>:</w:t>
      </w:r>
    </w:p>
    <w:p w14:paraId="65FCCA6C" w14:textId="77777777" w:rsidR="00D31BA2" w:rsidRDefault="00D31BA2" w:rsidP="003B44D4">
      <w:pPr>
        <w:spacing w:line="240" w:lineRule="auto"/>
        <w:rPr>
          <w:b/>
          <w:bCs/>
        </w:rPr>
      </w:pPr>
    </w:p>
    <w:p w14:paraId="2DEE7172" w14:textId="77777777" w:rsidR="00D31BA2" w:rsidRPr="00D31BA2" w:rsidRDefault="00D31BA2" w:rsidP="00D31BA2">
      <w:pPr>
        <w:jc w:val="center"/>
        <w:rPr>
          <w:b/>
          <w:bCs/>
          <w:sz w:val="36"/>
          <w:szCs w:val="36"/>
        </w:rPr>
      </w:pPr>
      <w:r w:rsidRPr="00D31BA2">
        <w:rPr>
          <w:b/>
          <w:bCs/>
          <w:sz w:val="36"/>
          <w:szCs w:val="36"/>
        </w:rPr>
        <w:t>UGOVOR O DONACIJI</w:t>
      </w:r>
    </w:p>
    <w:p w14:paraId="17091599" w14:textId="77777777" w:rsidR="00D31BA2" w:rsidRDefault="00D31BA2" w:rsidP="003B44D4">
      <w:pPr>
        <w:spacing w:line="240" w:lineRule="auto"/>
        <w:rPr>
          <w:b/>
          <w:bCs/>
        </w:rPr>
      </w:pPr>
    </w:p>
    <w:p w14:paraId="0B254FC4" w14:textId="77777777" w:rsidR="00D31BA2" w:rsidRDefault="00D31BA2" w:rsidP="00D31BA2">
      <w:pPr>
        <w:spacing w:after="0" w:line="240" w:lineRule="auto"/>
        <w:rPr>
          <w:b/>
          <w:bCs/>
        </w:rPr>
        <w:sectPr w:rsidR="00D31BA2" w:rsidSect="00D31BA2">
          <w:headerReference w:type="default" r:id="rId8"/>
          <w:footerReference w:type="default" r:id="rId9"/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0557B9C0" w14:textId="77777777" w:rsidR="000C2419" w:rsidRPr="00E925D5" w:rsidRDefault="007D2682" w:rsidP="00D31BA2">
      <w:pPr>
        <w:spacing w:after="0" w:line="240" w:lineRule="auto"/>
        <w:rPr>
          <w:b/>
          <w:bCs/>
        </w:rPr>
      </w:pPr>
      <w:r w:rsidRPr="00E925D5">
        <w:rPr>
          <w:b/>
          <w:bCs/>
        </w:rPr>
        <w:t>1. Donator:</w:t>
      </w:r>
    </w:p>
    <w:p w14:paraId="117DB5DF" w14:textId="74222B22" w:rsidR="000C2419" w:rsidRDefault="007D2682" w:rsidP="00D31BA2">
      <w:pPr>
        <w:spacing w:after="0" w:line="240" w:lineRule="auto"/>
      </w:pPr>
      <w:proofErr w:type="spellStart"/>
      <w:r>
        <w:t>Naziv</w:t>
      </w:r>
      <w:proofErr w:type="spellEnd"/>
      <w:r w:rsidR="00D31BA2">
        <w:t xml:space="preserve">:    </w:t>
      </w:r>
      <w:r>
        <w:t>_______________________</w:t>
      </w:r>
    </w:p>
    <w:p w14:paraId="1EB6EB8E" w14:textId="3DE3E9BE" w:rsidR="000C2419" w:rsidRDefault="007D2682" w:rsidP="00D31BA2">
      <w:pPr>
        <w:spacing w:after="0" w:line="240" w:lineRule="auto"/>
      </w:pPr>
      <w:r>
        <w:t>Sedište</w:t>
      </w:r>
      <w:r w:rsidR="00D31BA2">
        <w:t xml:space="preserve">: </w:t>
      </w:r>
      <w:r>
        <w:t>_______________________</w:t>
      </w:r>
    </w:p>
    <w:p w14:paraId="6A775B42" w14:textId="7D285F7D" w:rsidR="000C2419" w:rsidRDefault="007D2682" w:rsidP="00D31BA2">
      <w:pPr>
        <w:spacing w:after="0" w:line="240" w:lineRule="auto"/>
      </w:pPr>
      <w:r>
        <w:t xml:space="preserve">PIB: </w:t>
      </w:r>
      <w:r w:rsidR="00D31BA2">
        <w:t xml:space="preserve">       </w:t>
      </w:r>
      <w:r>
        <w:t>__________________________</w:t>
      </w:r>
    </w:p>
    <w:p w14:paraId="020B1133" w14:textId="29D1B9EC" w:rsidR="00D31BA2" w:rsidRDefault="007D2682" w:rsidP="00D31BA2">
      <w:pPr>
        <w:spacing w:after="0" w:line="240" w:lineRule="auto"/>
      </w:pPr>
      <w:proofErr w:type="spellStart"/>
      <w:r>
        <w:t>Zastupnik</w:t>
      </w:r>
      <w:proofErr w:type="spellEnd"/>
      <w:r>
        <w:t>: ____________________</w:t>
      </w:r>
      <w:r w:rsidR="00DF1974">
        <w:t>____</w:t>
      </w:r>
    </w:p>
    <w:p w14:paraId="715EB1AF" w14:textId="0B3314BB" w:rsidR="000C2419" w:rsidRDefault="007D2682" w:rsidP="00D31BA2">
      <w:pPr>
        <w:spacing w:after="0" w:line="240" w:lineRule="auto"/>
      </w:pPr>
      <w:r>
        <w:t>E-mail: _________________________</w:t>
      </w:r>
      <w:r w:rsidR="00DF1974">
        <w:t>____</w:t>
      </w:r>
    </w:p>
    <w:p w14:paraId="58D3813B" w14:textId="77777777" w:rsidR="000C2419" w:rsidRDefault="000C2419" w:rsidP="00D31BA2">
      <w:pPr>
        <w:spacing w:after="0"/>
      </w:pPr>
    </w:p>
    <w:p w14:paraId="0F8434EA" w14:textId="77777777" w:rsidR="00DF1974" w:rsidRDefault="00DF1974" w:rsidP="00D31BA2">
      <w:pPr>
        <w:spacing w:after="0" w:line="240" w:lineRule="auto"/>
      </w:pPr>
    </w:p>
    <w:p w14:paraId="27D3ADF2" w14:textId="77777777" w:rsidR="00DF1974" w:rsidRPr="00E925D5" w:rsidRDefault="00DF1974" w:rsidP="00DF1974">
      <w:pPr>
        <w:spacing w:after="0" w:line="240" w:lineRule="auto"/>
        <w:rPr>
          <w:b/>
          <w:bCs/>
        </w:rPr>
      </w:pPr>
      <w:r w:rsidRPr="00E925D5">
        <w:rPr>
          <w:b/>
          <w:bCs/>
        </w:rPr>
        <w:t xml:space="preserve">2. </w:t>
      </w:r>
      <w:proofErr w:type="spellStart"/>
      <w:r w:rsidRPr="00E925D5">
        <w:rPr>
          <w:b/>
          <w:bCs/>
        </w:rPr>
        <w:t>Primalac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donacije</w:t>
      </w:r>
      <w:proofErr w:type="spellEnd"/>
      <w:r w:rsidRPr="00E925D5">
        <w:rPr>
          <w:b/>
          <w:bCs/>
        </w:rPr>
        <w:t>:</w:t>
      </w:r>
    </w:p>
    <w:p w14:paraId="4F8B8E15" w14:textId="356200CD" w:rsidR="000C2419" w:rsidRPr="00D31BA2" w:rsidRDefault="007D2682" w:rsidP="00D31BA2">
      <w:pPr>
        <w:spacing w:after="0" w:line="240" w:lineRule="auto"/>
        <w:rPr>
          <w:b/>
          <w:bCs/>
        </w:rPr>
      </w:pPr>
      <w:proofErr w:type="spellStart"/>
      <w:r>
        <w:t>Naziv</w:t>
      </w:r>
      <w:proofErr w:type="spellEnd"/>
      <w:r>
        <w:t xml:space="preserve">: </w:t>
      </w:r>
      <w:r w:rsidR="00AA5122" w:rsidRPr="00D31BA2">
        <w:rPr>
          <w:b/>
          <w:bCs/>
        </w:rPr>
        <w:t>HUMANITARNO UDRUŽENJE SRCE</w:t>
      </w:r>
      <w:r w:rsidR="00DF1974">
        <w:rPr>
          <w:b/>
          <w:bCs/>
        </w:rPr>
        <w:t xml:space="preserve"> </w:t>
      </w:r>
      <w:r w:rsidR="00AA5122" w:rsidRPr="00D31BA2">
        <w:rPr>
          <w:b/>
          <w:bCs/>
        </w:rPr>
        <w:t>KRAGUJEVCA</w:t>
      </w:r>
    </w:p>
    <w:p w14:paraId="37D69060" w14:textId="28349DAE" w:rsidR="000C2419" w:rsidRDefault="007D2682" w:rsidP="00D31BA2">
      <w:pPr>
        <w:spacing w:after="0" w:line="240" w:lineRule="auto"/>
      </w:pPr>
      <w:proofErr w:type="spellStart"/>
      <w:r>
        <w:t>Sedište</w:t>
      </w:r>
      <w:proofErr w:type="spellEnd"/>
      <w:r w:rsidRPr="00D31BA2">
        <w:rPr>
          <w:b/>
          <w:bCs/>
        </w:rPr>
        <w:t>:</w:t>
      </w:r>
      <w:r w:rsidR="00AA5122" w:rsidRPr="00D31BA2">
        <w:rPr>
          <w:b/>
          <w:bCs/>
        </w:rPr>
        <w:t xml:space="preserve"> </w:t>
      </w:r>
      <w:proofErr w:type="spellStart"/>
      <w:r w:rsidR="00AA5122" w:rsidRPr="00D31BA2">
        <w:rPr>
          <w:b/>
          <w:bCs/>
        </w:rPr>
        <w:t>Milovana</w:t>
      </w:r>
      <w:proofErr w:type="spellEnd"/>
      <w:r w:rsidR="00AA5122" w:rsidRPr="00D31BA2">
        <w:rPr>
          <w:b/>
          <w:bCs/>
        </w:rPr>
        <w:t xml:space="preserve"> </w:t>
      </w:r>
      <w:proofErr w:type="spellStart"/>
      <w:r w:rsidR="00AA5122" w:rsidRPr="00D31BA2">
        <w:rPr>
          <w:b/>
          <w:bCs/>
        </w:rPr>
        <w:t>Gušića</w:t>
      </w:r>
      <w:proofErr w:type="spellEnd"/>
      <w:r w:rsidR="00AA5122" w:rsidRPr="00D31BA2">
        <w:rPr>
          <w:b/>
          <w:bCs/>
        </w:rPr>
        <w:t xml:space="preserve"> 87/7</w:t>
      </w:r>
    </w:p>
    <w:p w14:paraId="3D6D770F" w14:textId="5A20292B" w:rsidR="000C2419" w:rsidRDefault="007D2682" w:rsidP="00D31BA2">
      <w:pPr>
        <w:spacing w:after="0" w:line="240" w:lineRule="auto"/>
      </w:pPr>
      <w:r>
        <w:t xml:space="preserve">PIB: </w:t>
      </w:r>
      <w:r w:rsidR="00AA5122" w:rsidRPr="00D31BA2">
        <w:rPr>
          <w:b/>
          <w:bCs/>
        </w:rPr>
        <w:t>115114704</w:t>
      </w:r>
    </w:p>
    <w:p w14:paraId="2B7D5F87" w14:textId="5DB1BD27" w:rsidR="000C2419" w:rsidRDefault="007D2682" w:rsidP="00D31BA2">
      <w:pPr>
        <w:spacing w:after="0" w:line="240" w:lineRule="auto"/>
      </w:pPr>
      <w:proofErr w:type="spellStart"/>
      <w:r>
        <w:t>Matični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: </w:t>
      </w:r>
      <w:r w:rsidR="00AA5122" w:rsidRPr="00D31BA2">
        <w:rPr>
          <w:b/>
          <w:bCs/>
        </w:rPr>
        <w:t>28400675</w:t>
      </w:r>
    </w:p>
    <w:p w14:paraId="03C69929" w14:textId="6186E661" w:rsidR="000C2419" w:rsidRDefault="007D2682" w:rsidP="00D31BA2">
      <w:pPr>
        <w:spacing w:after="0" w:line="240" w:lineRule="auto"/>
      </w:pPr>
      <w:proofErr w:type="spellStart"/>
      <w:r>
        <w:t>Zastupnik</w:t>
      </w:r>
      <w:proofErr w:type="spellEnd"/>
      <w:r>
        <w:t xml:space="preserve">: </w:t>
      </w:r>
      <w:r w:rsidR="00AA5122" w:rsidRPr="00D31BA2">
        <w:rPr>
          <w:b/>
          <w:bCs/>
        </w:rPr>
        <w:t xml:space="preserve">Filip </w:t>
      </w:r>
      <w:proofErr w:type="spellStart"/>
      <w:r w:rsidR="00AA5122" w:rsidRPr="00D31BA2">
        <w:rPr>
          <w:b/>
          <w:bCs/>
        </w:rPr>
        <w:t>Gojković</w:t>
      </w:r>
      <w:proofErr w:type="spellEnd"/>
    </w:p>
    <w:p w14:paraId="74EE6892" w14:textId="60238DD5" w:rsidR="000C2419" w:rsidRPr="00D31BA2" w:rsidRDefault="007D2682" w:rsidP="00D31BA2">
      <w:pPr>
        <w:spacing w:after="0" w:line="240" w:lineRule="auto"/>
        <w:rPr>
          <w:b/>
          <w:bCs/>
        </w:rPr>
      </w:pPr>
      <w:r>
        <w:t xml:space="preserve">E-mail: </w:t>
      </w:r>
      <w:r w:rsidR="00AA5122" w:rsidRPr="00D31BA2">
        <w:rPr>
          <w:b/>
          <w:bCs/>
        </w:rPr>
        <w:t>organizacija@srcekragujevca.rs</w:t>
      </w:r>
    </w:p>
    <w:p w14:paraId="3171BFD6" w14:textId="77777777" w:rsidR="00D31BA2" w:rsidRDefault="00D31BA2">
      <w:pPr>
        <w:sectPr w:rsidR="00D31BA2" w:rsidSect="00DF1974">
          <w:type w:val="continuous"/>
          <w:pgSz w:w="11906" w:h="16838" w:code="9"/>
          <w:pgMar w:top="720" w:right="720" w:bottom="720" w:left="720" w:header="720" w:footer="720" w:gutter="0"/>
          <w:cols w:num="2" w:space="0"/>
          <w:docGrid w:linePitch="360"/>
        </w:sectPr>
      </w:pPr>
    </w:p>
    <w:p w14:paraId="493EA41D" w14:textId="77777777" w:rsidR="00DD7FAB" w:rsidRDefault="00DD7FAB"/>
    <w:p w14:paraId="1DA6E46B" w14:textId="77777777" w:rsidR="00DD7FAB" w:rsidRDefault="00DD7FAB"/>
    <w:p w14:paraId="2E6804E8" w14:textId="032AD7D6" w:rsidR="00E925D5" w:rsidRDefault="007D2682">
      <w:r>
        <w:t xml:space="preserve">Donator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Primalac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zajednički</w:t>
      </w:r>
      <w:proofErr w:type="spellEnd"/>
      <w:r>
        <w:t xml:space="preserve"> se </w:t>
      </w:r>
      <w:proofErr w:type="spellStart"/>
      <w:r>
        <w:t>nazivaju</w:t>
      </w:r>
      <w:proofErr w:type="spellEnd"/>
      <w:r>
        <w:t xml:space="preserve"> „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“.</w:t>
      </w:r>
    </w:p>
    <w:p w14:paraId="1D9BE83C" w14:textId="77777777" w:rsidR="00DF1974" w:rsidRDefault="00DF1974"/>
    <w:p w14:paraId="7CB6AE4A" w14:textId="20F479DC" w:rsidR="000C2419" w:rsidRPr="00E925D5" w:rsidRDefault="007D2682" w:rsidP="00D31BA2">
      <w:pPr>
        <w:spacing w:after="0" w:line="240" w:lineRule="auto"/>
        <w:rPr>
          <w:b/>
          <w:bCs/>
        </w:rPr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1. </w:t>
      </w:r>
      <w:proofErr w:type="spellStart"/>
      <w:r w:rsidRPr="00E925D5">
        <w:rPr>
          <w:b/>
          <w:bCs/>
        </w:rPr>
        <w:t>Predmet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ugovora</w:t>
      </w:r>
      <w:proofErr w:type="spellEnd"/>
    </w:p>
    <w:p w14:paraId="07494A3E" w14:textId="11603DFF" w:rsidR="000C2419" w:rsidRDefault="007D2682" w:rsidP="00D31BA2">
      <w:pPr>
        <w:spacing w:after="0" w:line="240" w:lineRule="auto"/>
      </w:pPr>
      <w:r>
        <w:t xml:space="preserve">Donator </w:t>
      </w:r>
      <w:proofErr w:type="spellStart"/>
      <w:r>
        <w:t>dobrovoljno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Primaocu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novčani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od:</w:t>
      </w:r>
    </w:p>
    <w:p w14:paraId="21B1DBA8" w14:textId="2A10D94A" w:rsidR="000C2419" w:rsidRDefault="007D2682" w:rsidP="00D31BA2">
      <w:pPr>
        <w:spacing w:after="0" w:line="240" w:lineRule="auto"/>
      </w:pPr>
      <w:r>
        <w:t xml:space="preserve">_________________________ </w:t>
      </w:r>
      <w:r w:rsidR="0075606E">
        <w:t xml:space="preserve"> (</w:t>
      </w:r>
      <w:proofErr w:type="spellStart"/>
      <w:r w:rsidR="0075606E">
        <w:t>slovima</w:t>
      </w:r>
      <w:proofErr w:type="spellEnd"/>
      <w:r w:rsidR="0075606E">
        <w:t xml:space="preserve">:                                                  ) </w:t>
      </w:r>
      <w:proofErr w:type="spellStart"/>
      <w:r>
        <w:t>dinara</w:t>
      </w:r>
      <w:proofErr w:type="spellEnd"/>
      <w:r>
        <w:t xml:space="preserve"> (RSD).</w:t>
      </w:r>
    </w:p>
    <w:p w14:paraId="3F44792C" w14:textId="60B36814" w:rsidR="000C2419" w:rsidRDefault="000C2419"/>
    <w:p w14:paraId="333B634C" w14:textId="688284E7" w:rsidR="000C2419" w:rsidRDefault="007D2682" w:rsidP="00D31BA2">
      <w:pPr>
        <w:spacing w:after="0" w:line="240" w:lineRule="auto"/>
      </w:pPr>
      <w:proofErr w:type="spellStart"/>
      <w:r>
        <w:t>Primalac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obavezuje</w:t>
      </w:r>
      <w:proofErr w:type="spellEnd"/>
      <w:r>
        <w:t xml:space="preserve"> se da </w:t>
      </w:r>
      <w:proofErr w:type="spellStart"/>
      <w:r>
        <w:t>donirana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za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namenu</w:t>
      </w:r>
      <w:proofErr w:type="spellEnd"/>
      <w:r>
        <w:t>:</w:t>
      </w:r>
      <w:r w:rsidR="003B44D4">
        <w:br/>
      </w:r>
      <w:proofErr w:type="spellStart"/>
      <w:r w:rsidR="003B44D4" w:rsidRPr="003B44D4">
        <w:t>Donacija</w:t>
      </w:r>
      <w:proofErr w:type="spellEnd"/>
      <w:r w:rsidR="003B44D4" w:rsidRPr="003B44D4">
        <w:t xml:space="preserve"> je </w:t>
      </w:r>
      <w:proofErr w:type="spellStart"/>
      <w:r w:rsidR="003B44D4" w:rsidRPr="003B44D4">
        <w:t>namenjena</w:t>
      </w:r>
      <w:proofErr w:type="spellEnd"/>
      <w:r w:rsidR="003B44D4" w:rsidRPr="003B44D4">
        <w:t xml:space="preserve"> za </w:t>
      </w:r>
      <w:proofErr w:type="spellStart"/>
      <w:r w:rsidR="003B44D4" w:rsidRPr="003B44D4">
        <w:t>sprovođenje</w:t>
      </w:r>
      <w:proofErr w:type="spellEnd"/>
      <w:r w:rsidR="003B44D4" w:rsidRPr="003B44D4">
        <w:t xml:space="preserve"> </w:t>
      </w:r>
      <w:proofErr w:type="spellStart"/>
      <w:r w:rsidR="003B44D4" w:rsidRPr="003B44D4">
        <w:t>humanitarnih</w:t>
      </w:r>
      <w:proofErr w:type="spellEnd"/>
      <w:r w:rsidR="003B44D4" w:rsidRPr="003B44D4">
        <w:t xml:space="preserve"> </w:t>
      </w:r>
      <w:proofErr w:type="spellStart"/>
      <w:r w:rsidR="003B44D4" w:rsidRPr="003B44D4">
        <w:t>programa</w:t>
      </w:r>
      <w:proofErr w:type="spellEnd"/>
      <w:r w:rsidR="003B44D4" w:rsidRPr="003B44D4">
        <w:t xml:space="preserve"> </w:t>
      </w:r>
      <w:proofErr w:type="spellStart"/>
      <w:r w:rsidR="003B44D4" w:rsidRPr="003B44D4">
        <w:t>i</w:t>
      </w:r>
      <w:proofErr w:type="spellEnd"/>
      <w:r w:rsidR="003B44D4" w:rsidRPr="003B44D4">
        <w:t xml:space="preserve"> </w:t>
      </w:r>
      <w:proofErr w:type="spellStart"/>
      <w:r w:rsidR="003B44D4" w:rsidRPr="003B44D4">
        <w:t>akcija</w:t>
      </w:r>
      <w:proofErr w:type="spellEnd"/>
      <w:r w:rsidR="003B44D4" w:rsidRPr="003B44D4">
        <w:t xml:space="preserve"> </w:t>
      </w:r>
      <w:proofErr w:type="spellStart"/>
      <w:r w:rsidR="003B44D4" w:rsidRPr="003B44D4">
        <w:t>Udruženja</w:t>
      </w:r>
      <w:proofErr w:type="spellEnd"/>
      <w:r w:rsidR="003B44D4" w:rsidRPr="003B44D4">
        <w:t xml:space="preserve">, u </w:t>
      </w:r>
      <w:proofErr w:type="spellStart"/>
      <w:r w:rsidR="003B44D4" w:rsidRPr="003B44D4">
        <w:t>skladu</w:t>
      </w:r>
      <w:proofErr w:type="spellEnd"/>
      <w:r w:rsidR="003B44D4" w:rsidRPr="003B44D4">
        <w:t xml:space="preserve"> sa </w:t>
      </w:r>
      <w:proofErr w:type="spellStart"/>
      <w:r w:rsidR="003B44D4" w:rsidRPr="003B44D4">
        <w:t>statutarnim</w:t>
      </w:r>
      <w:proofErr w:type="spellEnd"/>
      <w:r w:rsidR="003B44D4" w:rsidRPr="003B44D4">
        <w:t xml:space="preserve"> </w:t>
      </w:r>
      <w:proofErr w:type="spellStart"/>
      <w:r w:rsidR="003B44D4" w:rsidRPr="003B44D4">
        <w:t>ciljevima</w:t>
      </w:r>
      <w:proofErr w:type="spellEnd"/>
      <w:r w:rsidR="003B44D4" w:rsidRPr="003B44D4">
        <w:t> </w:t>
      </w:r>
      <w:proofErr w:type="spellStart"/>
      <w:r w:rsidR="003B44D4" w:rsidRPr="003B44D4">
        <w:t>udruženja</w:t>
      </w:r>
      <w:proofErr w:type="spellEnd"/>
      <w:r w:rsidR="003B44D4" w:rsidRPr="003B44D4">
        <w:t>.</w:t>
      </w:r>
    </w:p>
    <w:p w14:paraId="74FDE8DB" w14:textId="77777777" w:rsidR="00DF1974" w:rsidRDefault="00DF1974" w:rsidP="00D31BA2">
      <w:pPr>
        <w:spacing w:after="0" w:line="240" w:lineRule="auto"/>
      </w:pPr>
    </w:p>
    <w:p w14:paraId="2E9AC99F" w14:textId="77777777" w:rsidR="00DF1974" w:rsidRDefault="00DF1974" w:rsidP="00D31BA2">
      <w:pPr>
        <w:spacing w:after="0" w:line="240" w:lineRule="auto"/>
      </w:pPr>
    </w:p>
    <w:p w14:paraId="085D2C6F" w14:textId="220FFA5F" w:rsidR="000C2419" w:rsidRPr="00E925D5" w:rsidRDefault="007D2682" w:rsidP="003B44D4">
      <w:pPr>
        <w:spacing w:line="240" w:lineRule="auto"/>
        <w:rPr>
          <w:b/>
          <w:bCs/>
        </w:rPr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2. </w:t>
      </w:r>
      <w:proofErr w:type="spellStart"/>
      <w:r w:rsidRPr="00E925D5">
        <w:rPr>
          <w:b/>
          <w:bCs/>
        </w:rPr>
        <w:t>Način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uplate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donacije</w:t>
      </w:r>
      <w:proofErr w:type="spellEnd"/>
    </w:p>
    <w:p w14:paraId="797E5F49" w14:textId="394AC1E2" w:rsidR="000C2419" w:rsidRDefault="00E925D5" w:rsidP="003B44D4">
      <w:pPr>
        <w:spacing w:line="240" w:lineRule="auto"/>
      </w:pPr>
      <w:r>
        <w:t xml:space="preserve">   1. Donator vrši uplatu novčane donacije na račun Primaoca donacije:</w:t>
      </w:r>
    </w:p>
    <w:p w14:paraId="001A5FDF" w14:textId="64D97CCF" w:rsidR="000C2419" w:rsidRPr="00DF1974" w:rsidRDefault="007D2682" w:rsidP="00D31BA2">
      <w:pPr>
        <w:spacing w:after="0" w:line="240" w:lineRule="auto"/>
        <w:rPr>
          <w:b/>
          <w:bCs/>
        </w:rPr>
      </w:pPr>
      <w:r>
        <w:t xml:space="preserve">  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banke</w:t>
      </w:r>
      <w:proofErr w:type="spellEnd"/>
      <w:r>
        <w:t xml:space="preserve">: </w:t>
      </w:r>
      <w:r w:rsidR="00DF1974" w:rsidRPr="00DF1974">
        <w:rPr>
          <w:b/>
          <w:bCs/>
        </w:rPr>
        <w:t>Raiffeisen </w:t>
      </w:r>
      <w:proofErr w:type="spellStart"/>
      <w:r w:rsidR="00DF1974" w:rsidRPr="00DF1974">
        <w:rPr>
          <w:b/>
          <w:bCs/>
        </w:rPr>
        <w:t>banka</w:t>
      </w:r>
      <w:proofErr w:type="spellEnd"/>
      <w:r w:rsidR="00DF1974" w:rsidRPr="00DF1974">
        <w:rPr>
          <w:b/>
          <w:bCs/>
        </w:rPr>
        <w:t xml:space="preserve"> </w:t>
      </w:r>
      <w:proofErr w:type="spellStart"/>
      <w:r w:rsidR="00DF1974" w:rsidRPr="00DF1974">
        <w:rPr>
          <w:b/>
          <w:bCs/>
        </w:rPr>
        <w:t>a.d.</w:t>
      </w:r>
      <w:proofErr w:type="spellEnd"/>
      <w:r w:rsidR="00DF1974" w:rsidRPr="00DF1974">
        <w:rPr>
          <w:b/>
          <w:bCs/>
        </w:rPr>
        <w:t xml:space="preserve"> Beograd</w:t>
      </w:r>
    </w:p>
    <w:p w14:paraId="771BC894" w14:textId="34BAE19B" w:rsidR="00DF1974" w:rsidRDefault="007D2682" w:rsidP="00D31BA2">
      <w:pPr>
        <w:spacing w:after="0" w:line="240" w:lineRule="auto"/>
        <w:rPr>
          <w:b/>
          <w:bCs/>
        </w:rPr>
      </w:pPr>
      <w:r>
        <w:t xml:space="preserve">  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:</w:t>
      </w:r>
      <w:r w:rsidR="00DF1974">
        <w:t xml:space="preserve"> </w:t>
      </w:r>
      <w:r w:rsidR="00DF1974" w:rsidRPr="00DF1974">
        <w:rPr>
          <w:b/>
          <w:bCs/>
        </w:rPr>
        <w:t>265-3310310005052-33</w:t>
      </w:r>
    </w:p>
    <w:p w14:paraId="0E8D8109" w14:textId="0E476542" w:rsidR="00DF1974" w:rsidRPr="00DF1974" w:rsidRDefault="00DF1974" w:rsidP="00D31BA2">
      <w:pPr>
        <w:spacing w:after="0" w:line="240" w:lineRule="auto"/>
        <w:rPr>
          <w:b/>
          <w:bCs/>
          <w:lang w:val="sr-Latn-RS"/>
        </w:rPr>
      </w:pPr>
      <w:r>
        <w:rPr>
          <w:b/>
          <w:bCs/>
        </w:rPr>
        <w:t xml:space="preserve">   </w:t>
      </w:r>
      <w:r w:rsidRPr="00DF1974">
        <w:rPr>
          <w:lang w:val="sr-Latn-RS"/>
        </w:rPr>
        <w:t>Šifra plaćanja:</w:t>
      </w:r>
      <w:r>
        <w:rPr>
          <w:b/>
          <w:bCs/>
          <w:lang w:val="sr-Latn-RS"/>
        </w:rPr>
        <w:t xml:space="preserve"> 288</w:t>
      </w:r>
    </w:p>
    <w:p w14:paraId="0122E2A2" w14:textId="0ECD2E00" w:rsidR="000C2419" w:rsidRDefault="007D2682" w:rsidP="00D31BA2">
      <w:pPr>
        <w:spacing w:after="0" w:line="240" w:lineRule="auto"/>
      </w:pPr>
      <w:r>
        <w:t xml:space="preserve">  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uplate</w:t>
      </w:r>
      <w:proofErr w:type="spellEnd"/>
      <w:r>
        <w:t xml:space="preserve">: </w:t>
      </w:r>
      <w:proofErr w:type="spellStart"/>
      <w:r w:rsidRPr="00DF1974">
        <w:rPr>
          <w:b/>
          <w:bCs/>
        </w:rPr>
        <w:t>Donacija</w:t>
      </w:r>
      <w:proofErr w:type="spellEnd"/>
      <w:r>
        <w:t xml:space="preserve"> </w:t>
      </w:r>
    </w:p>
    <w:p w14:paraId="33DBB86E" w14:textId="5C5D74C9" w:rsidR="003B44D4" w:rsidRDefault="003B44D4" w:rsidP="00DF1974">
      <w:pPr>
        <w:spacing w:after="0" w:line="240" w:lineRule="auto"/>
      </w:pPr>
    </w:p>
    <w:p w14:paraId="1F87EFA3" w14:textId="77777777" w:rsidR="00DF1974" w:rsidRDefault="00E925D5" w:rsidP="00DF1974">
      <w:pPr>
        <w:spacing w:after="0" w:line="240" w:lineRule="auto"/>
      </w:pPr>
      <w:r>
        <w:t xml:space="preserve">   2. Donacija se smatra izvršenom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evidentiranja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na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.</w:t>
      </w:r>
    </w:p>
    <w:p w14:paraId="110F533A" w14:textId="77777777" w:rsidR="00DF1974" w:rsidRDefault="00DF1974" w:rsidP="00DF1974">
      <w:pPr>
        <w:spacing w:after="0" w:line="240" w:lineRule="auto"/>
      </w:pPr>
    </w:p>
    <w:p w14:paraId="417B869E" w14:textId="77777777" w:rsidR="00DF1974" w:rsidRDefault="00DF1974" w:rsidP="00DF1974">
      <w:pPr>
        <w:spacing w:after="0" w:line="240" w:lineRule="auto"/>
      </w:pPr>
    </w:p>
    <w:p w14:paraId="53D7FB0C" w14:textId="3E9970C4" w:rsidR="000C2419" w:rsidRPr="00DF1974" w:rsidRDefault="007D2682" w:rsidP="00DF1974">
      <w:pPr>
        <w:spacing w:after="0" w:line="240" w:lineRule="auto"/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3. Obaveze Primaoca donacije</w:t>
      </w:r>
    </w:p>
    <w:p w14:paraId="1FC6E383" w14:textId="77777777" w:rsidR="000C2419" w:rsidRDefault="007D2682" w:rsidP="00D31BA2">
      <w:pPr>
        <w:spacing w:after="0" w:line="240" w:lineRule="auto"/>
      </w:pPr>
      <w:r>
        <w:t>Primalac donacije se obavezuje da:</w:t>
      </w:r>
    </w:p>
    <w:p w14:paraId="2C12DE80" w14:textId="56B95F56" w:rsidR="000C2419" w:rsidRDefault="00E925D5" w:rsidP="00D31BA2">
      <w:pPr>
        <w:spacing w:after="0" w:line="240" w:lineRule="auto"/>
      </w:pPr>
      <w:r>
        <w:t xml:space="preserve">   1. Donaciju koristi isključivo za namenu utvrđenu ovim ugovorom.</w:t>
      </w:r>
    </w:p>
    <w:p w14:paraId="6AEE9A08" w14:textId="03D6DC0D" w:rsidR="000C2419" w:rsidRDefault="00E925D5" w:rsidP="00D31BA2">
      <w:pPr>
        <w:spacing w:after="0" w:line="240" w:lineRule="auto"/>
      </w:pPr>
      <w:r>
        <w:t xml:space="preserve">   2. Vodi urednu finansijsku evidenciju o prijemu i korišćenju doniranih sredstava.</w:t>
      </w:r>
    </w:p>
    <w:p w14:paraId="5E981453" w14:textId="4320FC04" w:rsidR="000C2419" w:rsidRDefault="00E925D5" w:rsidP="00D31BA2">
      <w:pPr>
        <w:spacing w:after="0" w:line="240" w:lineRule="auto"/>
      </w:pPr>
      <w:r>
        <w:t xml:space="preserve">   3. Na zahtev Donatora dostavi pisani izveštaj o utrošku donacije najkasnije </w:t>
      </w:r>
      <w:r w:rsidR="00AA5122">
        <w:t xml:space="preserve">30 dana od </w:t>
      </w:r>
      <w:proofErr w:type="spellStart"/>
      <w:r w:rsidR="00AA5122">
        <w:t>prijema</w:t>
      </w:r>
      <w:proofErr w:type="spellEnd"/>
      <w:r w:rsidR="00AA5122">
        <w:t xml:space="preserve"> </w:t>
      </w:r>
      <w:r>
        <w:t xml:space="preserve">   </w:t>
      </w:r>
      <w:proofErr w:type="spellStart"/>
      <w:r w:rsidR="00AA5122">
        <w:t>zahteva</w:t>
      </w:r>
      <w:proofErr w:type="spellEnd"/>
      <w:r w:rsidR="00AA5122">
        <w:t>.</w:t>
      </w:r>
    </w:p>
    <w:p w14:paraId="0B5091E4" w14:textId="6B94A841" w:rsidR="000C2419" w:rsidRDefault="00E925D5" w:rsidP="00D31BA2">
      <w:pPr>
        <w:spacing w:after="0" w:line="240" w:lineRule="auto"/>
      </w:pPr>
      <w:r>
        <w:t xml:space="preserve">   4. Omogući Donatoru uvid u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</w:t>
      </w:r>
      <w:proofErr w:type="spellStart"/>
      <w:r>
        <w:t>namensko</w:t>
      </w:r>
      <w:proofErr w:type="spellEnd"/>
      <w:r>
        <w:t xml:space="preserve"> </w:t>
      </w:r>
      <w:proofErr w:type="spellStart"/>
      <w:r>
        <w:t>trošenje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78C53D09" w14:textId="77777777" w:rsidR="00DF1974" w:rsidRDefault="00DF1974" w:rsidP="00D31BA2">
      <w:pPr>
        <w:spacing w:after="0" w:line="240" w:lineRule="auto"/>
      </w:pPr>
    </w:p>
    <w:p w14:paraId="0545E423" w14:textId="77777777" w:rsidR="00DF1974" w:rsidRDefault="00DF1974" w:rsidP="00D31BA2">
      <w:pPr>
        <w:spacing w:after="0" w:line="240" w:lineRule="auto"/>
      </w:pPr>
    </w:p>
    <w:p w14:paraId="1564E1C7" w14:textId="77777777" w:rsidR="00DD7FAB" w:rsidRDefault="00DD7FAB" w:rsidP="003B44D4">
      <w:pPr>
        <w:spacing w:line="240" w:lineRule="auto"/>
        <w:rPr>
          <w:b/>
          <w:bCs/>
        </w:rPr>
      </w:pPr>
    </w:p>
    <w:p w14:paraId="71FC4B16" w14:textId="77777777" w:rsidR="00DD7FAB" w:rsidRDefault="00DD7FAB" w:rsidP="003B44D4">
      <w:pPr>
        <w:spacing w:line="240" w:lineRule="auto"/>
        <w:rPr>
          <w:b/>
          <w:bCs/>
        </w:rPr>
      </w:pPr>
    </w:p>
    <w:p w14:paraId="7DB8119D" w14:textId="5A3658DF" w:rsidR="000C2419" w:rsidRPr="00E925D5" w:rsidRDefault="007D2682" w:rsidP="003B44D4">
      <w:pPr>
        <w:spacing w:line="240" w:lineRule="auto"/>
        <w:rPr>
          <w:b/>
          <w:bCs/>
        </w:rPr>
      </w:pPr>
      <w:proofErr w:type="spellStart"/>
      <w:r w:rsidRPr="00E925D5">
        <w:rPr>
          <w:b/>
          <w:bCs/>
        </w:rPr>
        <w:lastRenderedPageBreak/>
        <w:t>Član</w:t>
      </w:r>
      <w:proofErr w:type="spellEnd"/>
      <w:r w:rsidRPr="00E925D5">
        <w:rPr>
          <w:b/>
          <w:bCs/>
        </w:rPr>
        <w:t xml:space="preserve"> 4. Prava i obaveze Donatora</w:t>
      </w:r>
    </w:p>
    <w:p w14:paraId="1988BC1C" w14:textId="77777777" w:rsidR="000C2419" w:rsidRDefault="007D2682" w:rsidP="00D31BA2">
      <w:pPr>
        <w:spacing w:after="0" w:line="240" w:lineRule="auto"/>
      </w:pPr>
      <w:r>
        <w:t>Donator ima pravo da:</w:t>
      </w:r>
    </w:p>
    <w:p w14:paraId="2DA52C41" w14:textId="405D942E" w:rsidR="000C2419" w:rsidRDefault="00E925D5" w:rsidP="00D31BA2">
      <w:pPr>
        <w:spacing w:after="0" w:line="240" w:lineRule="auto"/>
      </w:pPr>
      <w:r>
        <w:t xml:space="preserve">   1. Zahteva informacije o načinu korišćenja doniranih sredstava.</w:t>
      </w:r>
    </w:p>
    <w:p w14:paraId="59AB5AE9" w14:textId="61BE8AD0" w:rsidR="00DF1974" w:rsidRDefault="00E925D5" w:rsidP="00D31BA2">
      <w:pPr>
        <w:spacing w:after="0" w:line="240" w:lineRule="auto"/>
      </w:pPr>
      <w:r>
        <w:t xml:space="preserve">   2. U slučaju teške povrede ugovora,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nenamenskog</w:t>
      </w:r>
      <w:proofErr w:type="spellEnd"/>
      <w:r>
        <w:t xml:space="preserve"> </w:t>
      </w:r>
      <w:proofErr w:type="spellStart"/>
      <w:r>
        <w:t>trošenja</w:t>
      </w:r>
      <w:proofErr w:type="spellEnd"/>
      <w:r>
        <w:t xml:space="preserve">,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vraćanje</w:t>
      </w:r>
      <w:proofErr w:type="spellEnd"/>
      <w:r w:rsidR="00D31BA2">
        <w:t xml:space="preserve"> </w:t>
      </w:r>
      <w:r w:rsidR="00DD7FAB">
        <w:t xml:space="preserve">  </w:t>
      </w:r>
      <w:proofErr w:type="spellStart"/>
      <w:r w:rsidR="00D31BA2">
        <w:t>s</w:t>
      </w:r>
      <w:r>
        <w:t>redstava</w:t>
      </w:r>
      <w:proofErr w:type="spellEnd"/>
      <w:r>
        <w:t>.</w:t>
      </w:r>
      <w:r w:rsidR="003B44D4">
        <w:br/>
      </w:r>
    </w:p>
    <w:p w14:paraId="15AF0EA8" w14:textId="0EB5DD44" w:rsidR="000C2419" w:rsidRDefault="007D2682" w:rsidP="00DF1974">
      <w:pPr>
        <w:spacing w:after="0" w:line="240" w:lineRule="auto"/>
      </w:pPr>
      <w:r>
        <w:t xml:space="preserve">Donator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p</w:t>
      </w:r>
      <w:r>
        <w:t>ravo</w:t>
      </w:r>
      <w:proofErr w:type="spellEnd"/>
      <w:r>
        <w:t xml:space="preserve"> da </w:t>
      </w:r>
      <w:proofErr w:type="spellStart"/>
      <w:r>
        <w:t>utiče</w:t>
      </w:r>
      <w:proofErr w:type="spellEnd"/>
      <w:r>
        <w:t xml:space="preserve"> na interne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,</w:t>
      </w:r>
      <w:r w:rsidR="00DD7FAB">
        <w:t xml:space="preserve"> </w:t>
      </w:r>
      <w:proofErr w:type="spellStart"/>
      <w:r w:rsidR="00DD7FAB">
        <w:t>o</w:t>
      </w:r>
      <w:r>
        <w:t>sim</w:t>
      </w:r>
      <w:proofErr w:type="spellEnd"/>
      <w:r>
        <w:t xml:space="preserve"> u </w:t>
      </w:r>
      <w:proofErr w:type="spellStart"/>
      <w:r>
        <w:t>delu</w:t>
      </w:r>
      <w:proofErr w:type="spellEnd"/>
      <w:r>
        <w:t xml:space="preserve"> koji se </w:t>
      </w:r>
      <w:proofErr w:type="spellStart"/>
      <w:r>
        <w:t>odnosi</w:t>
      </w:r>
      <w:proofErr w:type="spellEnd"/>
      <w:r>
        <w:t xml:space="preserve"> na </w:t>
      </w:r>
      <w:proofErr w:type="spellStart"/>
      <w:r>
        <w:t>poštovanje</w:t>
      </w:r>
      <w:proofErr w:type="spellEnd"/>
      <w:r>
        <w:t xml:space="preserve"> </w:t>
      </w:r>
      <w:proofErr w:type="spellStart"/>
      <w:r>
        <w:t>namene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.</w:t>
      </w:r>
    </w:p>
    <w:p w14:paraId="32097585" w14:textId="77777777" w:rsidR="00DF1974" w:rsidRDefault="00DF1974" w:rsidP="00DF1974">
      <w:pPr>
        <w:spacing w:after="0" w:line="240" w:lineRule="auto"/>
      </w:pPr>
    </w:p>
    <w:p w14:paraId="625FA1E0" w14:textId="77777777" w:rsidR="00DF1974" w:rsidRDefault="00DF1974" w:rsidP="00DF1974">
      <w:pPr>
        <w:spacing w:after="0" w:line="240" w:lineRule="auto"/>
      </w:pPr>
    </w:p>
    <w:p w14:paraId="77D2026B" w14:textId="77777777" w:rsidR="000C2419" w:rsidRPr="00E925D5" w:rsidRDefault="007D2682" w:rsidP="00D31BA2">
      <w:pPr>
        <w:spacing w:after="0" w:line="240" w:lineRule="auto"/>
        <w:rPr>
          <w:b/>
          <w:bCs/>
        </w:rPr>
      </w:pPr>
      <w:r w:rsidRPr="00E925D5">
        <w:rPr>
          <w:b/>
          <w:bCs/>
        </w:rPr>
        <w:t>Član 5. Publicitet</w:t>
      </w:r>
    </w:p>
    <w:p w14:paraId="4EB3B656" w14:textId="77777777" w:rsidR="000C2419" w:rsidRDefault="007D2682" w:rsidP="00D31BA2">
      <w:pPr>
        <w:spacing w:after="0" w:line="240" w:lineRule="auto"/>
      </w:pPr>
      <w:r>
        <w:t>Objavljivanje informacija o donaciji dozvoljeno je samo uz prethodnu pismenu saglasnost Donatora.</w:t>
      </w:r>
    </w:p>
    <w:p w14:paraId="5F66D7A2" w14:textId="77777777" w:rsidR="000C2419" w:rsidRDefault="007D2682" w:rsidP="00D31BA2">
      <w:pPr>
        <w:spacing w:after="0" w:line="240" w:lineRule="auto"/>
      </w:pPr>
      <w:r>
        <w:t xml:space="preserve">Donator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anonimnost</w:t>
      </w:r>
      <w:proofErr w:type="spellEnd"/>
      <w:r>
        <w:t>.</w:t>
      </w:r>
    </w:p>
    <w:p w14:paraId="57BD3582" w14:textId="77777777" w:rsidR="00DF1974" w:rsidRDefault="00DF1974" w:rsidP="00D31BA2">
      <w:pPr>
        <w:spacing w:after="0" w:line="240" w:lineRule="auto"/>
      </w:pPr>
    </w:p>
    <w:p w14:paraId="64B97234" w14:textId="77777777" w:rsidR="00DF1974" w:rsidRDefault="00DF1974" w:rsidP="00D31BA2">
      <w:pPr>
        <w:spacing w:after="0" w:line="240" w:lineRule="auto"/>
      </w:pPr>
    </w:p>
    <w:p w14:paraId="3A590A64" w14:textId="77777777" w:rsidR="000C2419" w:rsidRPr="00E925D5" w:rsidRDefault="007D2682" w:rsidP="003B44D4">
      <w:pPr>
        <w:spacing w:line="240" w:lineRule="auto"/>
        <w:rPr>
          <w:b/>
          <w:bCs/>
        </w:rPr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6. Trajanje i raskid ugovora</w:t>
      </w:r>
    </w:p>
    <w:p w14:paraId="04F081B0" w14:textId="14901859" w:rsidR="000C2419" w:rsidRDefault="00E925D5" w:rsidP="00D31BA2">
      <w:pPr>
        <w:spacing w:after="0" w:line="240" w:lineRule="auto"/>
      </w:pPr>
      <w:r>
        <w:t xml:space="preserve">   1. Ovaj ugovor stupa na snagu danom potpisivanja.</w:t>
      </w:r>
    </w:p>
    <w:p w14:paraId="19ABEADF" w14:textId="7C4038D6" w:rsidR="000C2419" w:rsidRDefault="00E925D5" w:rsidP="00D31BA2">
      <w:pPr>
        <w:spacing w:after="0" w:line="240" w:lineRule="auto"/>
      </w:pPr>
      <w:r>
        <w:t xml:space="preserve">   2. Ugovor prestaje ispunjenjem obaveza Ugovornih strana.</w:t>
      </w:r>
    </w:p>
    <w:p w14:paraId="5B792845" w14:textId="0B96C901" w:rsidR="00DF1974" w:rsidRDefault="00E925D5" w:rsidP="00DF1974">
      <w:pPr>
        <w:spacing w:after="0" w:line="240" w:lineRule="auto"/>
      </w:pPr>
      <w:r>
        <w:t xml:space="preserve">   3. Donator može raskinuti ugovor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teške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Primaoca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.</w:t>
      </w:r>
    </w:p>
    <w:p w14:paraId="3B356E61" w14:textId="77777777" w:rsidR="00DF1974" w:rsidRDefault="00DF1974" w:rsidP="00DF1974">
      <w:pPr>
        <w:spacing w:after="0" w:line="240" w:lineRule="auto"/>
      </w:pPr>
    </w:p>
    <w:p w14:paraId="1B09792A" w14:textId="77777777" w:rsidR="00DF1974" w:rsidRPr="00DF1974" w:rsidRDefault="00DF1974" w:rsidP="00DF1974">
      <w:pPr>
        <w:spacing w:after="0" w:line="240" w:lineRule="auto"/>
      </w:pPr>
    </w:p>
    <w:p w14:paraId="55AA8EBD" w14:textId="675C5015" w:rsidR="000C2419" w:rsidRPr="00E925D5" w:rsidRDefault="007D2682" w:rsidP="003B44D4">
      <w:pPr>
        <w:spacing w:line="240" w:lineRule="auto"/>
        <w:rPr>
          <w:b/>
          <w:bCs/>
        </w:rPr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7. Odgovornost</w:t>
      </w:r>
    </w:p>
    <w:p w14:paraId="5FBC5BF3" w14:textId="77777777" w:rsidR="00DF1974" w:rsidRDefault="007D2682" w:rsidP="00DF1974">
      <w:pPr>
        <w:spacing w:after="0" w:line="240" w:lineRule="auto"/>
      </w:pPr>
      <w:r>
        <w:t xml:space="preserve">Primalac donacije odgovoran je za </w:t>
      </w:r>
      <w:proofErr w:type="spellStart"/>
      <w:r>
        <w:t>zakonito</w:t>
      </w:r>
      <w:proofErr w:type="spellEnd"/>
      <w:r>
        <w:t xml:space="preserve">, </w:t>
      </w:r>
      <w:proofErr w:type="spellStart"/>
      <w:r>
        <w:t>transparentno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namensko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doniranih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7FE033E6" w14:textId="77777777" w:rsidR="00DF1974" w:rsidRDefault="00DF1974" w:rsidP="00DF1974">
      <w:pPr>
        <w:spacing w:after="0" w:line="240" w:lineRule="auto"/>
        <w:rPr>
          <w:b/>
          <w:bCs/>
        </w:rPr>
      </w:pPr>
    </w:p>
    <w:p w14:paraId="42B36307" w14:textId="77777777" w:rsidR="00DF1974" w:rsidRDefault="00DF1974" w:rsidP="00DF1974">
      <w:pPr>
        <w:spacing w:after="0" w:line="240" w:lineRule="auto"/>
        <w:rPr>
          <w:b/>
          <w:bCs/>
        </w:rPr>
      </w:pPr>
    </w:p>
    <w:p w14:paraId="1D98D143" w14:textId="520AB575" w:rsidR="000C2419" w:rsidRPr="00DF1974" w:rsidRDefault="007D2682" w:rsidP="00DF1974">
      <w:pPr>
        <w:spacing w:after="0" w:line="240" w:lineRule="auto"/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8. </w:t>
      </w:r>
      <w:proofErr w:type="spellStart"/>
      <w:r w:rsidRPr="00E925D5">
        <w:rPr>
          <w:b/>
          <w:bCs/>
        </w:rPr>
        <w:t>Rešavanje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sporova</w:t>
      </w:r>
      <w:proofErr w:type="spellEnd"/>
    </w:p>
    <w:p w14:paraId="24121747" w14:textId="77777777" w:rsidR="00DF1974" w:rsidRDefault="007D2682" w:rsidP="00DF1974">
      <w:pPr>
        <w:spacing w:after="0" w:line="240" w:lineRule="auto"/>
      </w:pPr>
      <w:r>
        <w:t xml:space="preserve">Sporovi će se pokušati rešiti sporazumno.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nadležan</w:t>
      </w:r>
      <w:proofErr w:type="spellEnd"/>
      <w:r>
        <w:t xml:space="preserve"> je </w:t>
      </w:r>
      <w:r w:rsidR="003B44D4">
        <w:t>S</w:t>
      </w:r>
      <w:r>
        <w:t>ud u</w:t>
      </w:r>
      <w:r w:rsidR="00AA5122">
        <w:t xml:space="preserve"> </w:t>
      </w:r>
      <w:proofErr w:type="spellStart"/>
      <w:r w:rsidR="00AA5122">
        <w:t>Kragujevcu</w:t>
      </w:r>
      <w:proofErr w:type="spellEnd"/>
      <w:r w:rsidR="003B44D4">
        <w:t>.</w:t>
      </w:r>
    </w:p>
    <w:p w14:paraId="0059AEE2" w14:textId="77777777" w:rsidR="00DF1974" w:rsidRDefault="00DF1974" w:rsidP="00DF1974">
      <w:pPr>
        <w:spacing w:after="0" w:line="240" w:lineRule="auto"/>
        <w:rPr>
          <w:b/>
          <w:bCs/>
        </w:rPr>
      </w:pPr>
    </w:p>
    <w:p w14:paraId="2D669151" w14:textId="77777777" w:rsidR="00DF1974" w:rsidRDefault="00DF1974" w:rsidP="00DF1974">
      <w:pPr>
        <w:spacing w:after="0" w:line="240" w:lineRule="auto"/>
        <w:rPr>
          <w:b/>
          <w:bCs/>
        </w:rPr>
      </w:pPr>
    </w:p>
    <w:p w14:paraId="71D19050" w14:textId="5733FC0F" w:rsidR="000C2419" w:rsidRPr="00DF1974" w:rsidRDefault="007D2682" w:rsidP="00DF1974">
      <w:pPr>
        <w:spacing w:after="0" w:line="240" w:lineRule="auto"/>
      </w:pPr>
      <w:proofErr w:type="spellStart"/>
      <w:r w:rsidRPr="00E925D5">
        <w:rPr>
          <w:b/>
          <w:bCs/>
        </w:rPr>
        <w:t>Član</w:t>
      </w:r>
      <w:proofErr w:type="spellEnd"/>
      <w:r w:rsidRPr="00E925D5">
        <w:rPr>
          <w:b/>
          <w:bCs/>
        </w:rPr>
        <w:t xml:space="preserve"> 9. </w:t>
      </w:r>
      <w:proofErr w:type="spellStart"/>
      <w:r w:rsidRPr="00E925D5">
        <w:rPr>
          <w:b/>
          <w:bCs/>
        </w:rPr>
        <w:t>Završne</w:t>
      </w:r>
      <w:proofErr w:type="spellEnd"/>
      <w:r w:rsidRPr="00E925D5">
        <w:rPr>
          <w:b/>
          <w:bCs/>
        </w:rPr>
        <w:t xml:space="preserve"> </w:t>
      </w:r>
      <w:proofErr w:type="spellStart"/>
      <w:r w:rsidRPr="00E925D5">
        <w:rPr>
          <w:b/>
          <w:bCs/>
        </w:rPr>
        <w:t>odredbe</w:t>
      </w:r>
      <w:proofErr w:type="spellEnd"/>
    </w:p>
    <w:p w14:paraId="0F9A36F1" w14:textId="77777777" w:rsidR="000C2419" w:rsidRDefault="007D2682" w:rsidP="00D31BA2">
      <w:pPr>
        <w:spacing w:after="0" w:line="240" w:lineRule="auto"/>
      </w:pPr>
      <w:r>
        <w:t>Ugovor je sačinjen u dva (2) istovetna primerka, od kojih svaka strana zadržava po jedan.</w:t>
      </w:r>
    </w:p>
    <w:p w14:paraId="2A3A61FE" w14:textId="77777777" w:rsidR="000C2419" w:rsidRDefault="007D2682" w:rsidP="00D31BA2">
      <w:pPr>
        <w:spacing w:after="0" w:line="240" w:lineRule="auto"/>
      </w:pPr>
      <w:r>
        <w:t>Sve izmene važe samo ako su pisane i potpisane o</w:t>
      </w:r>
      <w:r>
        <w:t>d obe strane.</w:t>
      </w:r>
    </w:p>
    <w:p w14:paraId="1CCE07B8" w14:textId="77777777" w:rsidR="000C2419" w:rsidRDefault="000C2419"/>
    <w:p w14:paraId="1452E6A6" w14:textId="0189E12D" w:rsidR="003B44D4" w:rsidRDefault="00DD7FAB">
      <w:r>
        <w:t xml:space="preserve"> </w:t>
      </w:r>
    </w:p>
    <w:p w14:paraId="089B4143" w14:textId="20D511C7" w:rsidR="003B44D4" w:rsidRDefault="00DD7FAB" w:rsidP="003B44D4">
      <w:r>
        <w:t xml:space="preserve">   DONATOR</w:t>
      </w:r>
      <w:r w:rsidR="003B44D4">
        <w:t xml:space="preserve">                                                                                                               </w:t>
      </w:r>
      <w:r>
        <w:t xml:space="preserve">                          </w:t>
      </w:r>
      <w:r w:rsidR="003B44D4">
        <w:t xml:space="preserve">    </w:t>
      </w:r>
      <w:r>
        <w:t xml:space="preserve">   </w:t>
      </w:r>
      <w:r w:rsidR="003B44D4">
        <w:t>PRIMALAC DONACIJE</w:t>
      </w:r>
    </w:p>
    <w:p w14:paraId="46495330" w14:textId="77777777" w:rsidR="003B44D4" w:rsidRDefault="003B44D4" w:rsidP="003B44D4"/>
    <w:p w14:paraId="673E68C3" w14:textId="18A59F09" w:rsidR="000C2419" w:rsidRDefault="00DD7FAB">
      <w:r>
        <w:t xml:space="preserve">    </w:t>
      </w:r>
      <w:r w:rsidR="003B44D4">
        <w:t xml:space="preserve">_______________________________                                                                          </w:t>
      </w:r>
      <w:r>
        <w:t xml:space="preserve">                            </w:t>
      </w:r>
      <w:r w:rsidR="003B44D4">
        <w:t xml:space="preserve">   _____________________________</w:t>
      </w:r>
    </w:p>
    <w:p w14:paraId="6045F50D" w14:textId="77777777" w:rsidR="000C2419" w:rsidRDefault="000C2419"/>
    <w:p w14:paraId="38BAB873" w14:textId="77777777" w:rsidR="000C2419" w:rsidRDefault="000C2419"/>
    <w:sectPr w:rsidR="000C2419" w:rsidSect="00D31BA2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1BC5" w14:textId="77777777" w:rsidR="007D2682" w:rsidRDefault="007D2682" w:rsidP="003B44D4">
      <w:pPr>
        <w:spacing w:after="0" w:line="240" w:lineRule="auto"/>
      </w:pPr>
      <w:r>
        <w:separator/>
      </w:r>
    </w:p>
  </w:endnote>
  <w:endnote w:type="continuationSeparator" w:id="0">
    <w:p w14:paraId="19AD7ED2" w14:textId="77777777" w:rsidR="007D2682" w:rsidRDefault="007D2682" w:rsidP="003B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5B39" w14:textId="2C939153" w:rsidR="00330675" w:rsidRPr="00D31BA2" w:rsidRDefault="00D31BA2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2FB7E6" wp14:editId="5512800E">
          <wp:simplePos x="0" y="0"/>
          <wp:positionH relativeFrom="column">
            <wp:posOffset>676275</wp:posOffset>
          </wp:positionH>
          <wp:positionV relativeFrom="paragraph">
            <wp:posOffset>-661086</wp:posOffset>
          </wp:positionV>
          <wp:extent cx="4871822" cy="1138559"/>
          <wp:effectExtent l="0" t="0" r="5080" b="4445"/>
          <wp:wrapNone/>
          <wp:docPr id="15655907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822" cy="1138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5495" w14:textId="77777777" w:rsidR="007D2682" w:rsidRDefault="007D2682" w:rsidP="003B44D4">
      <w:pPr>
        <w:spacing w:after="0" w:line="240" w:lineRule="auto"/>
      </w:pPr>
      <w:r>
        <w:separator/>
      </w:r>
    </w:p>
  </w:footnote>
  <w:footnote w:type="continuationSeparator" w:id="0">
    <w:p w14:paraId="1E39BBAB" w14:textId="77777777" w:rsidR="007D2682" w:rsidRDefault="007D2682" w:rsidP="003B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9B65" w14:textId="4E2D84A2" w:rsidR="00D31BA2" w:rsidRDefault="00D31BA2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0E9924" wp14:editId="5BDE6FDC">
          <wp:simplePos x="0" y="0"/>
          <wp:positionH relativeFrom="column">
            <wp:posOffset>5577840</wp:posOffset>
          </wp:positionH>
          <wp:positionV relativeFrom="paragraph">
            <wp:posOffset>-201295</wp:posOffset>
          </wp:positionV>
          <wp:extent cx="1067435" cy="1021715"/>
          <wp:effectExtent l="0" t="0" r="0" b="6985"/>
          <wp:wrapNone/>
          <wp:docPr id="18099179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419"/>
    <w:rsid w:val="0015074B"/>
    <w:rsid w:val="0029639D"/>
    <w:rsid w:val="00326F90"/>
    <w:rsid w:val="00330675"/>
    <w:rsid w:val="003B44D4"/>
    <w:rsid w:val="00411C34"/>
    <w:rsid w:val="005225B4"/>
    <w:rsid w:val="0075606E"/>
    <w:rsid w:val="007D2682"/>
    <w:rsid w:val="00AA1D8D"/>
    <w:rsid w:val="00AA5122"/>
    <w:rsid w:val="00B47730"/>
    <w:rsid w:val="00CB0664"/>
    <w:rsid w:val="00D31BA2"/>
    <w:rsid w:val="00DD7FAB"/>
    <w:rsid w:val="00DF1974"/>
    <w:rsid w:val="00E925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584BDA"/>
  <w14:defaultImageDpi w14:val="300"/>
  <w15:docId w15:val="{B105F386-79B4-41DB-8E42-5E75B41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2025-11-20T20:33:00Z</cp:lastPrinted>
  <dcterms:created xsi:type="dcterms:W3CDTF">2025-12-04T11:46:00Z</dcterms:created>
  <dcterms:modified xsi:type="dcterms:W3CDTF">2025-12-04T11:46:00Z</dcterms:modified>
  <cp:category/>
</cp:coreProperties>
</file>